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14617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7D31-B007-41D7-B1B7-93F5F00330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